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saw a _________________ wiggle in the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at the long neck on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Koko is a smart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heard the ___________ howl at the moon.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get milk from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pink bird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 has stripes.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"Squeak! Squeak!" went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at the big tusks on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Gieta held a baby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 is green and it hops.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2021-10-11T01:17:41Z</dcterms:created>
  <dcterms:modified xsi:type="dcterms:W3CDTF">2021-10-11T01:17:41Z</dcterms:modified>
</cp:coreProperties>
</file>