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chicken    </w:t>
      </w:r>
      <w:r>
        <w:t xml:space="preserve">   deer    </w:t>
      </w:r>
      <w:r>
        <w:t xml:space="preserve">   elephant    </w:t>
      </w:r>
      <w:r>
        <w:t xml:space="preserve">   fox    </w:t>
      </w:r>
      <w:r>
        <w:t xml:space="preserve">   goose    </w:t>
      </w:r>
      <w:r>
        <w:t xml:space="preserve">   horse    </w:t>
      </w:r>
      <w:r>
        <w:t xml:space="preserve">   hyena    </w:t>
      </w:r>
      <w:r>
        <w:t xml:space="preserve">   kangaroo    </w:t>
      </w:r>
      <w:r>
        <w:t xml:space="preserve">   lion    </w:t>
      </w:r>
      <w:r>
        <w:t xml:space="preserve">   parrot    </w:t>
      </w:r>
      <w:r>
        <w:t xml:space="preserve">   rabbit    </w:t>
      </w:r>
      <w:r>
        <w:t xml:space="preserve">   rhinoceros    </w:t>
      </w:r>
      <w:r>
        <w:t xml:space="preserve">   sheep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2021-10-11T01:20:12Z</dcterms:created>
  <dcterms:modified xsi:type="dcterms:W3CDTF">2021-10-11T01:20:12Z</dcterms:modified>
</cp:coreProperties>
</file>