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Mice    </w:t>
      </w:r>
      <w:r>
        <w:t xml:space="preserve">   Cheetah    </w:t>
      </w:r>
      <w:r>
        <w:t xml:space="preserve">   Kangaroo    </w:t>
      </w:r>
      <w:r>
        <w:t xml:space="preserve">   Frog    </w:t>
      </w:r>
      <w:r>
        <w:t xml:space="preserve">   Leopard    </w:t>
      </w:r>
      <w:r>
        <w:t xml:space="preserve">   Butterfly    </w:t>
      </w:r>
      <w:r>
        <w:t xml:space="preserve">   Koalas    </w:t>
      </w:r>
      <w:r>
        <w:t xml:space="preserve">   Bee    </w:t>
      </w:r>
      <w:r>
        <w:t xml:space="preserve">   Whales    </w:t>
      </w:r>
      <w:r>
        <w:t xml:space="preserve">   Penguins    </w:t>
      </w:r>
      <w:r>
        <w:t xml:space="preserve">   Groundhog    </w:t>
      </w:r>
      <w:r>
        <w:t xml:space="preserve">   Zebra    </w:t>
      </w:r>
      <w:r>
        <w:t xml:space="preserve">   Rhino    </w:t>
      </w:r>
      <w:r>
        <w:t xml:space="preserve">   Lion    </w:t>
      </w:r>
      <w:r>
        <w:t xml:space="preserve">   Donkey    </w:t>
      </w:r>
      <w:r>
        <w:t xml:space="preserve">   Horse    </w:t>
      </w:r>
      <w:r>
        <w:t xml:space="preserve">   Fish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2021-10-11T01:19:26Z</dcterms:created>
  <dcterms:modified xsi:type="dcterms:W3CDTF">2021-10-11T01:19:26Z</dcterms:modified>
</cp:coreProperties>
</file>