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Brown and yellow, has a really long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fiercest animals in the ocean and have lots of sharp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animals can fly!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mammals live in the ocean and are really smart and like to perform tricks. They are also friendly with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fluffy pet that says "Meow"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and white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animals are only found in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Really big grey animal, has tusks and a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 of the Sahara, has a beautiful mane and a fiery roar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with black patches, makes milk that we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"Man's best friend"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2021-10-11T01:18:05Z</dcterms:created>
  <dcterms:modified xsi:type="dcterms:W3CDTF">2021-10-11T01:18:05Z</dcterms:modified>
</cp:coreProperties>
</file>