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Ant    </w:t>
      </w:r>
      <w:r>
        <w:t xml:space="preserve">   Bee    </w:t>
      </w:r>
      <w:r>
        <w:t xml:space="preserve">   Bird    </w:t>
      </w:r>
      <w:r>
        <w:t xml:space="preserve">   Cat    </w:t>
      </w:r>
      <w:r>
        <w:t xml:space="preserve">   Chicken    </w:t>
      </w:r>
      <w:r>
        <w:t xml:space="preserve">   Cow    </w:t>
      </w:r>
      <w:r>
        <w:t xml:space="preserve">   Dog    </w:t>
      </w:r>
      <w:r>
        <w:t xml:space="preserve">   Duck    </w:t>
      </w:r>
      <w:r>
        <w:t xml:space="preserve">   Elephant    </w:t>
      </w:r>
      <w:r>
        <w:t xml:space="preserve">   Fish    </w:t>
      </w:r>
      <w:r>
        <w:t xml:space="preserve">   Frog    </w:t>
      </w:r>
      <w:r>
        <w:t xml:space="preserve">   Goose    </w:t>
      </w:r>
      <w:r>
        <w:t xml:space="preserve">   Horse    </w:t>
      </w:r>
      <w:r>
        <w:t xml:space="preserve">   Kangaroo    </w:t>
      </w:r>
      <w:r>
        <w:t xml:space="preserve">   Monkey    </w:t>
      </w:r>
      <w:r>
        <w:t xml:space="preserve">   Mouse    </w:t>
      </w:r>
      <w:r>
        <w:t xml:space="preserve">   Pig    </w:t>
      </w:r>
      <w:r>
        <w:t xml:space="preserve">   Sheep    </w:t>
      </w:r>
      <w:r>
        <w:t xml:space="preserve">   Turtle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2021-10-11T01:20:24Z</dcterms:created>
  <dcterms:modified xsi:type="dcterms:W3CDTF">2021-10-11T01:20:24Z</dcterms:modified>
</cp:coreProperties>
</file>