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p>
      <w:pPr>
        <w:pStyle w:val="Questions"/>
      </w:pPr>
      <w:r>
        <w:t xml:space="preserve">1. TAPIR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AGRORPESPHS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OEHSR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BAITRB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RHPSIM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PNRAW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ROTTE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DOG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IDBR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PGI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NAHEY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OPRAL BAER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UNS RBEA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LGZIYRZ BREA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SLEA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ESA LNOI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ONLI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GEIRT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YEKMON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APE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2021-10-11T01:19:18Z</dcterms:created>
  <dcterms:modified xsi:type="dcterms:W3CDTF">2021-10-11T01:19:18Z</dcterms:modified>
</cp:coreProperties>
</file>