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Hummingbird    </w:t>
      </w:r>
      <w:r>
        <w:t xml:space="preserve">   Monkeys    </w:t>
      </w:r>
      <w:r>
        <w:t xml:space="preserve">   Elephant    </w:t>
      </w:r>
      <w:r>
        <w:t xml:space="preserve">   Leopard    </w:t>
      </w:r>
      <w:r>
        <w:t xml:space="preserve">   Kangaroo    </w:t>
      </w:r>
      <w:r>
        <w:t xml:space="preserve">   Jaguars     </w:t>
      </w:r>
      <w:r>
        <w:t xml:space="preserve">   Koala    </w:t>
      </w:r>
      <w:r>
        <w:t xml:space="preserve">   Cheetah    </w:t>
      </w:r>
      <w:r>
        <w:t xml:space="preserve">   Polar bears    </w:t>
      </w:r>
      <w:r>
        <w:t xml:space="preserve">   Parrots    </w:t>
      </w:r>
      <w:r>
        <w:t xml:space="preserve">   Turkey    </w:t>
      </w:r>
      <w:r>
        <w:t xml:space="preserve">   Crocodiles    </w:t>
      </w:r>
      <w:r>
        <w:t xml:space="preserve">   Dragon flies    </w:t>
      </w:r>
      <w:r>
        <w:t xml:space="preserve">   Skunks    </w:t>
      </w:r>
      <w:r>
        <w:t xml:space="preserve">   Coyotes     </w:t>
      </w:r>
      <w:r>
        <w:t xml:space="preserve">   Eagles    </w:t>
      </w:r>
      <w:r>
        <w:t xml:space="preserve">   Sharks    </w:t>
      </w:r>
      <w:r>
        <w:t xml:space="preserve">   Bumble bees    </w:t>
      </w:r>
      <w:r>
        <w:t xml:space="preserve">   Horses    </w:t>
      </w:r>
      <w:r>
        <w:t xml:space="preserve">   Seahorses    </w:t>
      </w:r>
      <w:r>
        <w:t xml:space="preserve">   Zebra     </w:t>
      </w:r>
      <w:r>
        <w:t xml:space="preserve">   Dolphins     </w:t>
      </w:r>
      <w:r>
        <w:t xml:space="preserve">   Butterflies    </w:t>
      </w:r>
      <w:r>
        <w:t xml:space="preserve">   Ducks    </w:t>
      </w:r>
      <w:r>
        <w:t xml:space="preserve">   Rabbits    </w:t>
      </w:r>
      <w:r>
        <w:t xml:space="preserve">   Tigers    </w:t>
      </w:r>
      <w:r>
        <w:t xml:space="preserve">   Lions    </w:t>
      </w:r>
      <w:r>
        <w:t xml:space="preserve">   Peacocks    </w:t>
      </w:r>
      <w:r>
        <w:t xml:space="preserve">   Peahens    </w:t>
      </w:r>
      <w:r>
        <w:t xml:space="preserve">   Swans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2021-10-11T01:18:55Z</dcterms:created>
  <dcterms:modified xsi:type="dcterms:W3CDTF">2021-10-11T01:18:55Z</dcterms:modified>
</cp:coreProperties>
</file>