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Baboon    </w:t>
      </w:r>
      <w:r>
        <w:t xml:space="preserve">   Bat    </w:t>
      </w:r>
      <w:r>
        <w:t xml:space="preserve">   Bear    </w:t>
      </w:r>
      <w:r>
        <w:t xml:space="preserve">   Cat    </w:t>
      </w:r>
      <w:r>
        <w:t xml:space="preserve">   Dog    </w:t>
      </w:r>
      <w:r>
        <w:t xml:space="preserve">   Eagle    </w:t>
      </w:r>
      <w:r>
        <w:t xml:space="preserve">   Horse    </w:t>
      </w:r>
      <w:r>
        <w:t xml:space="preserve">   Kookaburra    </w:t>
      </w:r>
      <w:r>
        <w:t xml:space="preserve">   Orangutan    </w:t>
      </w:r>
      <w:r>
        <w:t xml:space="preserve">   Owl    </w:t>
      </w:r>
      <w:r>
        <w:t xml:space="preserve">   Parrot    </w:t>
      </w:r>
      <w:r>
        <w:t xml:space="preserve">   Tapir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2021-10-11T01:20:29Z</dcterms:created>
  <dcterms:modified xsi:type="dcterms:W3CDTF">2021-10-11T01:20:29Z</dcterms:modified>
</cp:coreProperties>
</file>