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armidillo    </w:t>
      </w:r>
      <w:r>
        <w:t xml:space="preserve">   bats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frog    </w:t>
      </w:r>
      <w:r>
        <w:t xml:space="preserve">   horse    </w:t>
      </w:r>
      <w:r>
        <w:t xml:space="preserve">   Kitten    </w:t>
      </w:r>
      <w:r>
        <w:t xml:space="preserve">   lamb    </w:t>
      </w:r>
      <w:r>
        <w:t xml:space="preserve">   parrot    </w:t>
      </w:r>
      <w:r>
        <w:t xml:space="preserve">   pig    </w:t>
      </w:r>
      <w:r>
        <w:t xml:space="preserve">   puppy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2021-10-11T01:19:30Z</dcterms:created>
  <dcterms:modified xsi:type="dcterms:W3CDTF">2021-10-11T01:19:30Z</dcterms:modified>
</cp:coreProperties>
</file>