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Rodent that eat garbage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Loves to roll in mud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and smelly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Insect that takes your crumbs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Fearless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Farm animal that produces milk.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Black birds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Male chicken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101 dogs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Bug that sticks into your skin and drinks your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Big dangerous bird that's fast, but cannot fly.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Charges at the colour 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Big bird that has a white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Wild animal that stops in front of headlights.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electric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bug that pollinates flowers.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</dc:title>
  <dcterms:created xsi:type="dcterms:W3CDTF">2021-10-11T01:18:07Z</dcterms:created>
  <dcterms:modified xsi:type="dcterms:W3CDTF">2021-10-11T01:18:07Z</dcterms:modified>
</cp:coreProperties>
</file>