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flamingo    </w:t>
      </w:r>
      <w:r>
        <w:t xml:space="preserve">   honeybadger    </w:t>
      </w:r>
      <w:r>
        <w:t xml:space="preserve">   polar bear    </w:t>
      </w:r>
      <w:r>
        <w:t xml:space="preserve">   hyena    </w:t>
      </w:r>
      <w:r>
        <w:t xml:space="preserve">   rhino    </w:t>
      </w:r>
      <w:r>
        <w:t xml:space="preserve">   elephant    </w:t>
      </w:r>
      <w:r>
        <w:t xml:space="preserve">   goldfish    </w:t>
      </w:r>
      <w:r>
        <w:t xml:space="preserve">   rabbit    </w:t>
      </w:r>
      <w:r>
        <w:t xml:space="preserve">   dog    </w:t>
      </w:r>
      <w:r>
        <w:t xml:space="preserve">   sloth    </w:t>
      </w:r>
      <w:r>
        <w:t xml:space="preserve">   pig    </w:t>
      </w:r>
      <w:r>
        <w:t xml:space="preserve">   kangaroo    </w:t>
      </w:r>
      <w:r>
        <w:t xml:space="preserve">   koala    </w:t>
      </w:r>
      <w:r>
        <w:t xml:space="preserve">   horse    </w:t>
      </w:r>
      <w:r>
        <w:t xml:space="preserve">   goose    </w:t>
      </w:r>
      <w:r>
        <w:t xml:space="preserve">   duck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2021-10-11T01:20:32Z</dcterms:created>
  <dcterms:modified xsi:type="dcterms:W3CDTF">2021-10-11T01:20:32Z</dcterms:modified>
</cp:coreProperties>
</file>