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crocodile    </w:t>
      </w:r>
      <w:r>
        <w:t xml:space="preserve">   donkey    </w:t>
      </w:r>
      <w:r>
        <w:t xml:space="preserve">   elephant    </w:t>
      </w:r>
      <w:r>
        <w:t xml:space="preserve">   giraffe    </w:t>
      </w:r>
      <w:r>
        <w:t xml:space="preserve">   gorilla    </w:t>
      </w:r>
      <w:r>
        <w:t xml:space="preserve">   hippopotamus    </w:t>
      </w:r>
      <w:r>
        <w:t xml:space="preserve">   kangaroo    </w:t>
      </w:r>
      <w:r>
        <w:t xml:space="preserve">   lion    </w:t>
      </w:r>
      <w:r>
        <w:t xml:space="preserve">   moose    </w:t>
      </w:r>
      <w:r>
        <w:t xml:space="preserve">   orangutan    </w:t>
      </w:r>
      <w:r>
        <w:t xml:space="preserve">   ox    </w:t>
      </w:r>
      <w:r>
        <w:t xml:space="preserve">   possum    </w:t>
      </w:r>
      <w:r>
        <w:t xml:space="preserve">   puppy    </w:t>
      </w:r>
      <w:r>
        <w:t xml:space="preserve">   raccoon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2021-10-11T01:20:37Z</dcterms:created>
  <dcterms:modified xsi:type="dcterms:W3CDTF">2021-10-11T01:20:37Z</dcterms:modified>
</cp:coreProperties>
</file>