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badger    </w:t>
      </w:r>
      <w:r>
        <w:t xml:space="preserve">   bear    </w:t>
      </w:r>
      <w:r>
        <w:t xml:space="preserve">   bumble bee    </w:t>
      </w:r>
      <w:r>
        <w:t xml:space="preserve">   bunny    </w:t>
      </w:r>
      <w:r>
        <w:t xml:space="preserve">   elephant    </w:t>
      </w:r>
      <w:r>
        <w:t xml:space="preserve">   giraffe    </w:t>
      </w:r>
      <w:r>
        <w:t xml:space="preserve">   lion    </w:t>
      </w:r>
      <w:r>
        <w:t xml:space="preserve">   lizard    </w:t>
      </w:r>
      <w:r>
        <w:t xml:space="preserve">   moose    </w:t>
      </w:r>
      <w:r>
        <w:t xml:space="preserve">   owl    </w:t>
      </w:r>
      <w:r>
        <w:t xml:space="preserve">   rhinoceros    </w:t>
      </w:r>
      <w:r>
        <w:t xml:space="preserve">   spider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2021-10-11T01:20:39Z</dcterms:created>
  <dcterms:modified xsi:type="dcterms:W3CDTF">2021-10-11T01:20:39Z</dcterms:modified>
</cp:coreProperties>
</file>