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Bat    </w:t>
      </w:r>
      <w:r>
        <w:t xml:space="preserve">   Beetle    </w:t>
      </w:r>
      <w:r>
        <w:t xml:space="preserve">   Blue Jay    </w:t>
      </w:r>
      <w:r>
        <w:t xml:space="preserve">   Bobcat    </w:t>
      </w:r>
      <w:r>
        <w:t xml:space="preserve">   Box Jellyfish    </w:t>
      </w:r>
      <w:r>
        <w:t xml:space="preserve">   Buffalo    </w:t>
      </w:r>
      <w:r>
        <w:t xml:space="preserve">   Butterfly    </w:t>
      </w:r>
      <w:r>
        <w:t xml:space="preserve">   Camel    </w:t>
      </w:r>
      <w:r>
        <w:t xml:space="preserve">   Cat    </w:t>
      </w:r>
      <w:r>
        <w:t xml:space="preserve">   Chicken    </w:t>
      </w:r>
      <w:r>
        <w:t xml:space="preserve">   Cobra    </w:t>
      </w:r>
      <w:r>
        <w:t xml:space="preserve">   Cow    </w:t>
      </w:r>
      <w:r>
        <w:t xml:space="preserve">   Crows    </w:t>
      </w:r>
      <w:r>
        <w:t xml:space="preserve">   Deer    </w:t>
      </w:r>
      <w:r>
        <w:t xml:space="preserve">   Dog    </w:t>
      </w:r>
      <w:r>
        <w:t xml:space="preserve">   Flamingo    </w:t>
      </w:r>
      <w:r>
        <w:t xml:space="preserve">   Flounder    </w:t>
      </w:r>
      <w:r>
        <w:t xml:space="preserve">   Foxs    </w:t>
      </w:r>
      <w:r>
        <w:t xml:space="preserve">   Gator    </w:t>
      </w:r>
      <w:r>
        <w:t xml:space="preserve">   Glow Worms    </w:t>
      </w:r>
      <w:r>
        <w:t xml:space="preserve">   Goat    </w:t>
      </w:r>
      <w:r>
        <w:t xml:space="preserve">   Great White Shark    </w:t>
      </w:r>
      <w:r>
        <w:t xml:space="preserve">   Hammer Head Shark    </w:t>
      </w:r>
      <w:r>
        <w:t xml:space="preserve">   Horse    </w:t>
      </w:r>
      <w:r>
        <w:t xml:space="preserve">   Jellyfish    </w:t>
      </w:r>
      <w:r>
        <w:t xml:space="preserve">   Killer Whale    </w:t>
      </w:r>
      <w:r>
        <w:t xml:space="preserve">   Ladybug    </w:t>
      </w:r>
      <w:r>
        <w:t xml:space="preserve">   Lion Fish    </w:t>
      </w:r>
      <w:r>
        <w:t xml:space="preserve">   Mocking Bird    </w:t>
      </w:r>
      <w:r>
        <w:t xml:space="preserve">   Moose    </w:t>
      </w:r>
      <w:r>
        <w:t xml:space="preserve">   Mouse    </w:t>
      </w:r>
      <w:r>
        <w:t xml:space="preserve">   Mule    </w:t>
      </w:r>
      <w:r>
        <w:t xml:space="preserve">   Ostrich    </w:t>
      </w:r>
      <w:r>
        <w:t xml:space="preserve">   Owl    </w:t>
      </w:r>
      <w:r>
        <w:t xml:space="preserve">   Penguin    </w:t>
      </w:r>
      <w:r>
        <w:t xml:space="preserve">   Pig    </w:t>
      </w:r>
      <w:r>
        <w:t xml:space="preserve">   Rat    </w:t>
      </w:r>
      <w:r>
        <w:t xml:space="preserve">   Ravens    </w:t>
      </w:r>
      <w:r>
        <w:t xml:space="preserve">   Reindeer    </w:t>
      </w:r>
      <w:r>
        <w:t xml:space="preserve">   Ring Worms    </w:t>
      </w:r>
      <w:r>
        <w:t xml:space="preserve">   Robin    </w:t>
      </w:r>
      <w:r>
        <w:t xml:space="preserve">   Seal    </w:t>
      </w:r>
      <w:r>
        <w:t xml:space="preserve">   Shark    </w:t>
      </w:r>
      <w:r>
        <w:t xml:space="preserve">   Snake    </w:t>
      </w:r>
      <w:r>
        <w:t xml:space="preserve">   Star Fish    </w:t>
      </w:r>
      <w:r>
        <w:t xml:space="preserve">   Stink Bug    </w:t>
      </w:r>
      <w:r>
        <w:t xml:space="preserve">   Ticks    </w:t>
      </w:r>
      <w:r>
        <w:t xml:space="preserve">   Whale    </w:t>
      </w:r>
      <w:r>
        <w:t xml:space="preserve">   Wolfs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2021-10-11T01:20:44Z</dcterms:created>
  <dcterms:modified xsi:type="dcterms:W3CDTF">2021-10-11T01:20:44Z</dcterms:modified>
</cp:coreProperties>
</file>