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BONUS wookie    </w:t>
      </w:r>
      <w:r>
        <w:t xml:space="preserve">   crocodile    </w:t>
      </w:r>
      <w:r>
        <w:t xml:space="preserve">   alligator    </w:t>
      </w:r>
      <w:r>
        <w:t xml:space="preserve">   deer    </w:t>
      </w:r>
      <w:r>
        <w:t xml:space="preserve">   camel    </w:t>
      </w:r>
      <w:r>
        <w:t xml:space="preserve">   Racoon    </w:t>
      </w:r>
      <w:r>
        <w:t xml:space="preserve">   Arctic fox    </w:t>
      </w:r>
      <w:r>
        <w:t xml:space="preserve">   Arctic wolf    </w:t>
      </w:r>
      <w:r>
        <w:t xml:space="preserve">   Bunny    </w:t>
      </w:r>
      <w:r>
        <w:t xml:space="preserve">   Komodo dragon    </w:t>
      </w:r>
      <w:r>
        <w:t xml:space="preserve">   Arabian horse    </w:t>
      </w:r>
      <w:r>
        <w:t xml:space="preserve">   fox    </w:t>
      </w:r>
      <w:r>
        <w:t xml:space="preserve">   BONUS dragon    </w:t>
      </w:r>
      <w:r>
        <w:t xml:space="preserve">   octopus    </w:t>
      </w:r>
      <w:r>
        <w:t xml:space="preserve">   BONUS unicorn    </w:t>
      </w:r>
      <w:r>
        <w:t xml:space="preserve">   Horse    </w:t>
      </w:r>
      <w:r>
        <w:t xml:space="preserve">   Raven    </w:t>
      </w:r>
      <w:r>
        <w:t xml:space="preserve">   Parrot    </w:t>
      </w:r>
      <w:r>
        <w:t xml:space="preserve">   Coyote    </w:t>
      </w:r>
      <w:r>
        <w:t xml:space="preserve">   Dog    </w:t>
      </w:r>
      <w:r>
        <w:t xml:space="preserve">   Koala    </w:t>
      </w:r>
      <w:r>
        <w:t xml:space="preserve">   Goldfish    </w:t>
      </w:r>
      <w:r>
        <w:t xml:space="preserve">   Cats    </w:t>
      </w:r>
      <w:r>
        <w:t xml:space="preserve">   Red panda    </w:t>
      </w:r>
      <w:r>
        <w:t xml:space="preserve">   Panda    </w:t>
      </w:r>
      <w:r>
        <w:t xml:space="preserve">   Sloth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2021-10-11T01:20:47Z</dcterms:created>
  <dcterms:modified xsi:type="dcterms:W3CDTF">2021-10-11T01:20:47Z</dcterms:modified>
</cp:coreProperties>
</file>