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raccoon    </w:t>
      </w:r>
      <w:r>
        <w:t xml:space="preserve">   owl    </w:t>
      </w:r>
      <w:r>
        <w:t xml:space="preserve">   penguin    </w:t>
      </w:r>
      <w:r>
        <w:t xml:space="preserve">   dolphin    </w:t>
      </w:r>
      <w:r>
        <w:t xml:space="preserve">   duck    </w:t>
      </w:r>
      <w:r>
        <w:t xml:space="preserve">   zebra    </w:t>
      </w:r>
      <w:r>
        <w:t xml:space="preserve">   squirrel    </w:t>
      </w:r>
      <w:r>
        <w:t xml:space="preserve">   kangaroo    </w:t>
      </w:r>
      <w:r>
        <w:t xml:space="preserve">   otter    </w:t>
      </w:r>
      <w:r>
        <w:t xml:space="preserve">   goat    </w:t>
      </w:r>
      <w:r>
        <w:t xml:space="preserve">   frog    </w:t>
      </w:r>
      <w:r>
        <w:t xml:space="preserve">   sheep    </w:t>
      </w:r>
      <w:r>
        <w:t xml:space="preserve">   turtle    </w:t>
      </w:r>
      <w:r>
        <w:t xml:space="preserve">   rhinoceros    </w:t>
      </w:r>
      <w:r>
        <w:t xml:space="preserve">   leopard    </w:t>
      </w:r>
      <w:r>
        <w:t xml:space="preserve">   hippopotamus    </w:t>
      </w:r>
      <w:r>
        <w:t xml:space="preserve">   rabbit    </w:t>
      </w:r>
      <w:r>
        <w:t xml:space="preserve">   fox    </w:t>
      </w:r>
      <w:r>
        <w:t xml:space="preserve">   horse    </w:t>
      </w:r>
      <w:r>
        <w:t xml:space="preserve">   deer    </w:t>
      </w:r>
      <w:r>
        <w:t xml:space="preserve">   wolf    </w:t>
      </w:r>
      <w:r>
        <w:t xml:space="preserve">   monkey    </w:t>
      </w:r>
      <w:r>
        <w:t xml:space="preserve">   bear    </w:t>
      </w:r>
      <w:r>
        <w:t xml:space="preserve">   elephant    </w:t>
      </w:r>
      <w:r>
        <w:t xml:space="preserve">   snake    </w:t>
      </w:r>
      <w:r>
        <w:t xml:space="preserve">   tiger    </w:t>
      </w:r>
      <w:r>
        <w:t xml:space="preserve">   lion    </w:t>
      </w:r>
      <w:r>
        <w:t xml:space="preserve">   pigeon    </w:t>
      </w:r>
      <w:r>
        <w:t xml:space="preserve">   bird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2021-10-11T01:20:49Z</dcterms:created>
  <dcterms:modified xsi:type="dcterms:W3CDTF">2021-10-11T01:20:49Z</dcterms:modified>
</cp:coreProperties>
</file>