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cow    </w:t>
      </w:r>
      <w:r>
        <w:t xml:space="preserve">   duck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horse    </w:t>
      </w:r>
      <w:r>
        <w:t xml:space="preserve">   parrot    </w:t>
      </w:r>
      <w:r>
        <w:t xml:space="preserve">   rabbit    </w:t>
      </w:r>
      <w:r>
        <w:t xml:space="preserve">   sheep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2021-10-11T01:20:51Z</dcterms:created>
  <dcterms:modified xsi:type="dcterms:W3CDTF">2021-10-11T01:20:51Z</dcterms:modified>
</cp:coreProperties>
</file>