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raton laveur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phoque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lapin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moufette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poisson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dauphin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#1</dc:title>
  <dcterms:created xsi:type="dcterms:W3CDTF">2021-10-11T01:22:22Z</dcterms:created>
  <dcterms:modified xsi:type="dcterms:W3CDTF">2021-10-11T01:22:22Z</dcterms:modified>
</cp:coreProperties>
</file>