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brumby    </w:t>
      </w:r>
      <w:r>
        <w:t xml:space="preserve">   budgerigar    </w:t>
      </w:r>
      <w:r>
        <w:t xml:space="preserve">   buffalo    </w:t>
      </w:r>
      <w:r>
        <w:t xml:space="preserve">   camel    </w:t>
      </w:r>
      <w:r>
        <w:t xml:space="preserve">   cat    </w:t>
      </w:r>
      <w:r>
        <w:t xml:space="preserve">   crocodile    </w:t>
      </w:r>
      <w:r>
        <w:t xml:space="preserve">   deer    </w:t>
      </w:r>
      <w:r>
        <w:t xml:space="preserve">   dingo    </w:t>
      </w:r>
      <w:r>
        <w:t xml:space="preserve">   dog    </w:t>
      </w:r>
      <w:r>
        <w:t xml:space="preserve">   elephant    </w:t>
      </w:r>
      <w:r>
        <w:t xml:space="preserve">   kangaroo    </w:t>
      </w:r>
      <w:r>
        <w:t xml:space="preserve">   koala    </w:t>
      </w:r>
      <w:r>
        <w:t xml:space="preserve">   kookaburra    </w:t>
      </w:r>
      <w:r>
        <w:t xml:space="preserve">   magpie    </w:t>
      </w:r>
      <w:r>
        <w:t xml:space="preserve">   monkey    </w:t>
      </w:r>
      <w:r>
        <w:t xml:space="preserve">   mouse    </w:t>
      </w:r>
      <w:r>
        <w:t xml:space="preserve">   pig    </w:t>
      </w:r>
      <w:r>
        <w:t xml:space="preserve">   platypus    </w:t>
      </w:r>
      <w:r>
        <w:t xml:space="preserve">   possum    </w:t>
      </w:r>
      <w:r>
        <w:t xml:space="preserve">   rat    </w:t>
      </w:r>
      <w:r>
        <w:t xml:space="preserve">   sheep    </w:t>
      </w:r>
      <w:r>
        <w:t xml:space="preserve">   snake    </w:t>
      </w:r>
      <w:r>
        <w:t xml:space="preserve">   tiger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1</dc:title>
  <dcterms:created xsi:type="dcterms:W3CDTF">2021-10-11T01:21:34Z</dcterms:created>
  <dcterms:modified xsi:type="dcterms:W3CDTF">2021-10-11T01:21:34Z</dcterms:modified>
</cp:coreProperties>
</file>