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guinea pig    </w:t>
      </w:r>
      <w:r>
        <w:t xml:space="preserve">   grizzly bear    </w:t>
      </w:r>
      <w:r>
        <w:t xml:space="preserve">   dolphin    </w:t>
      </w:r>
      <w:r>
        <w:t xml:space="preserve">   coyote    </w:t>
      </w:r>
      <w:r>
        <w:t xml:space="preserve">   ferret    </w:t>
      </w:r>
      <w:r>
        <w:t xml:space="preserve">   brown bear    </w:t>
      </w:r>
      <w:r>
        <w:t xml:space="preserve">   armadillo    </w:t>
      </w:r>
      <w:r>
        <w:t xml:space="preserve">   anteater    </w:t>
      </w:r>
      <w:r>
        <w:t xml:space="preserve">   clouded leopard    </w:t>
      </w:r>
      <w:r>
        <w:t xml:space="preserve">   blue whale    </w:t>
      </w:r>
      <w:r>
        <w:t xml:space="preserve">   black widow spider    </w:t>
      </w:r>
      <w:r>
        <w:t xml:space="preserve">   arctic fox    </w:t>
      </w:r>
      <w:r>
        <w:t xml:space="preserve">   alligator    </w:t>
      </w:r>
      <w:r>
        <w:t xml:space="preserve">   cheetah    </w:t>
      </w:r>
      <w:r>
        <w:t xml:space="preserve">   polar bear    </w:t>
      </w:r>
      <w:r>
        <w:t xml:space="preserve">   siberian tiger    </w:t>
      </w:r>
      <w:r>
        <w:t xml:space="preserve">   elephant    </w:t>
      </w:r>
      <w:r>
        <w:t xml:space="preserve">   giraffe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1</dc:title>
  <dcterms:created xsi:type="dcterms:W3CDTF">2021-10-11T01:21:14Z</dcterms:created>
  <dcterms:modified xsi:type="dcterms:W3CDTF">2021-10-11T01:21:14Z</dcterms:modified>
</cp:coreProperties>
</file>