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ape    </w:t>
      </w:r>
      <w:r>
        <w:t xml:space="preserve">   bat    </w:t>
      </w:r>
      <w:r>
        <w:t xml:space="preserve">   bird    </w:t>
      </w:r>
      <w:r>
        <w:t xml:space="preserve">   camel    </w:t>
      </w:r>
      <w:r>
        <w:t xml:space="preserve">   cow    </w:t>
      </w:r>
      <w:r>
        <w:t xml:space="preserve">   deer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horse    </w:t>
      </w:r>
      <w:r>
        <w:t xml:space="preserve">   moth    </w:t>
      </w:r>
      <w:r>
        <w:t xml:space="preserve">   mouse    </w:t>
      </w:r>
      <w:r>
        <w:t xml:space="preserve">   panda    </w:t>
      </w:r>
      <w:r>
        <w:t xml:space="preserve">   peacock    </w:t>
      </w:r>
      <w:r>
        <w:t xml:space="preserve">   pig    </w:t>
      </w:r>
      <w:r>
        <w:t xml:space="preserve">   raccoon    </w:t>
      </w:r>
      <w:r>
        <w:t xml:space="preserve">   shark    </w:t>
      </w:r>
      <w:r>
        <w:t xml:space="preserve">   sheep    </w:t>
      </w:r>
      <w:r>
        <w:t xml:space="preserve">   snail    </w:t>
      </w:r>
      <w:r>
        <w:t xml:space="preserve">   snake    </w:t>
      </w:r>
      <w:r>
        <w:t xml:space="preserve">   spider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2021-10-11T01:21:01Z</dcterms:created>
  <dcterms:modified xsi:type="dcterms:W3CDTF">2021-10-11T01:21:01Z</dcterms:modified>
</cp:coreProperties>
</file>