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female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sculpin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white-rumped sandpiper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female caribou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arctic loon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lead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arctic char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starfish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mosquitoe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krill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whitefish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cross-fox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snow bunting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walrus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male eider 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muskrat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2021-10-11T01:18:14Z</dcterms:created>
  <dcterms:modified xsi:type="dcterms:W3CDTF">2021-10-11T01:18:14Z</dcterms:modified>
</cp:coreProperties>
</file>