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walrus    </w:t>
      </w:r>
      <w:r>
        <w:t xml:space="preserve">   lion    </w:t>
      </w:r>
      <w:r>
        <w:t xml:space="preserve">   shark    </w:t>
      </w:r>
      <w:r>
        <w:t xml:space="preserve">   donkey    </w:t>
      </w:r>
      <w:r>
        <w:t xml:space="preserve">   cat    </w:t>
      </w:r>
      <w:r>
        <w:t xml:space="preserve">   dog    </w:t>
      </w:r>
      <w:r>
        <w:t xml:space="preserve">   russels viper    </w:t>
      </w:r>
      <w:r>
        <w:t xml:space="preserve">   black mamba    </w:t>
      </w:r>
      <w:r>
        <w:t xml:space="preserve">   hippo    </w:t>
      </w:r>
      <w:r>
        <w:t xml:space="preserve">   red tailed hawk    </w:t>
      </w:r>
      <w:r>
        <w:t xml:space="preserve">   bald eagle    </w:t>
      </w:r>
      <w:r>
        <w:t xml:space="preserve">   penguin    </w:t>
      </w:r>
      <w:r>
        <w:t xml:space="preserve">   black bear    </w:t>
      </w:r>
      <w:r>
        <w:t xml:space="preserve">   alligator    </w:t>
      </w:r>
      <w:r>
        <w:t xml:space="preserve">   polar bear    </w:t>
      </w:r>
      <w:r>
        <w:t xml:space="preserve">   lizard    </w:t>
      </w:r>
      <w:r>
        <w:t xml:space="preserve">   couger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2021-10-11T01:18:57Z</dcterms:created>
  <dcterms:modified xsi:type="dcterms:W3CDTF">2021-10-11T01:18:57Z</dcterms:modified>
</cp:coreProperties>
</file>