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sign is for what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sign is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sign is for what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2021-10-11T01:18:20Z</dcterms:created>
  <dcterms:modified xsi:type="dcterms:W3CDTF">2021-10-11T01:18:20Z</dcterms:modified>
</cp:coreProperties>
</file>