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orangutan    </w:t>
      </w:r>
      <w:r>
        <w:t xml:space="preserve">   dolphin    </w:t>
      </w:r>
      <w:r>
        <w:t xml:space="preserve">   giant panda    </w:t>
      </w:r>
      <w:r>
        <w:t xml:space="preserve">   hamster    </w:t>
      </w:r>
      <w:r>
        <w:t xml:space="preserve">   bunny    </w:t>
      </w:r>
      <w:r>
        <w:t xml:space="preserve">   rat    </w:t>
      </w:r>
      <w:r>
        <w:t xml:space="preserve">   whale    </w:t>
      </w:r>
      <w:r>
        <w:t xml:space="preserve">   baboon    </w:t>
      </w:r>
      <w:r>
        <w:t xml:space="preserve">   shark    </w:t>
      </w:r>
      <w:r>
        <w:t xml:space="preserve">   kangaroo    </w:t>
      </w:r>
      <w:r>
        <w:t xml:space="preserve">   crane    </w:t>
      </w:r>
      <w:r>
        <w:t xml:space="preserve">   flamingo    </w:t>
      </w:r>
      <w:r>
        <w:t xml:space="preserve">   sloth    </w:t>
      </w:r>
      <w:r>
        <w:t xml:space="preserve">   elephant    </w:t>
      </w:r>
      <w:r>
        <w:t xml:space="preserve">   hipopotamus    </w:t>
      </w:r>
      <w:r>
        <w:t xml:space="preserve">   cat    </w:t>
      </w:r>
      <w:r>
        <w:t xml:space="preserve">   dog    </w:t>
      </w:r>
      <w:r>
        <w:t xml:space="preserve">   Redpanda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2021-10-11T01:21:19Z</dcterms:created>
  <dcterms:modified xsi:type="dcterms:W3CDTF">2021-10-11T01:21:19Z</dcterms:modified>
</cp:coreProperties>
</file>