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tasmanian devil    </w:t>
      </w:r>
      <w:r>
        <w:t xml:space="preserve">   echidna    </w:t>
      </w:r>
      <w:r>
        <w:t xml:space="preserve">   seal    </w:t>
      </w:r>
      <w:r>
        <w:t xml:space="preserve">   eagle    </w:t>
      </w:r>
      <w:r>
        <w:t xml:space="preserve">   hippopotamus    </w:t>
      </w:r>
      <w:r>
        <w:t xml:space="preserve">   meerkat    </w:t>
      </w:r>
      <w:r>
        <w:t xml:space="preserve">   mongoose    </w:t>
      </w:r>
      <w:r>
        <w:t xml:space="preserve">   wolf    </w:t>
      </w:r>
      <w:r>
        <w:t xml:space="preserve">   Numbat    </w:t>
      </w:r>
      <w:r>
        <w:t xml:space="preserve">   ostrich    </w:t>
      </w:r>
      <w:r>
        <w:t xml:space="preserve">   bat    </w:t>
      </w:r>
      <w:r>
        <w:t xml:space="preserve">   lizard    </w:t>
      </w:r>
      <w:r>
        <w:t xml:space="preserve">   snake    </w:t>
      </w:r>
      <w:r>
        <w:t xml:space="preserve">   fish    </w:t>
      </w:r>
      <w:r>
        <w:t xml:space="preserve">   elephant    </w:t>
      </w:r>
      <w:r>
        <w:t xml:space="preserve">   squirrel    </w:t>
      </w:r>
      <w:r>
        <w:t xml:space="preserve">   buffalo    </w:t>
      </w:r>
      <w:r>
        <w:t xml:space="preserve">   koala    </w:t>
      </w:r>
      <w:r>
        <w:t xml:space="preserve">   kangaroo    </w:t>
      </w:r>
      <w:r>
        <w:t xml:space="preserve">   emu    </w:t>
      </w:r>
      <w:r>
        <w:t xml:space="preserve">   rhinoceros    </w:t>
      </w:r>
      <w:r>
        <w:t xml:space="preserve">   giraffe    </w:t>
      </w:r>
      <w:r>
        <w:t xml:space="preserve">   lion    </w:t>
      </w:r>
      <w:r>
        <w:t xml:space="preserve">   bumble bee    </w:t>
      </w:r>
      <w:r>
        <w:t xml:space="preserve">   bird    </w:t>
      </w:r>
      <w:r>
        <w:t xml:space="preserve">   dog    </w:t>
      </w:r>
      <w:r>
        <w:t xml:space="preserve">   cat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2021-10-11T01:21:29Z</dcterms:created>
  <dcterms:modified xsi:type="dcterms:W3CDTF">2021-10-11T01:21:29Z</dcterms:modified>
</cp:coreProperties>
</file>