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not a fish though my name may be deceiving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beautiful water dweller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eared mammal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mammal of the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pond creature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ride him/her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not a tree but I do have a bark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jumper of Australia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feline that is orange brown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giant wave crasher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feathered mail carrier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cannot fly but i can swim like a pro and catch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large antlers and is not a deer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Animals-</dc:title>
  <dcterms:created xsi:type="dcterms:W3CDTF">2021-10-11T01:23:16Z</dcterms:created>
  <dcterms:modified xsi:type="dcterms:W3CDTF">2021-10-11T01:23:16Z</dcterms:modified>
</cp:coreProperties>
</file>