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Buffalo    </w:t>
      </w:r>
      <w:r>
        <w:t xml:space="preserve">   Dog    </w:t>
      </w:r>
      <w:r>
        <w:t xml:space="preserve">   Dolphins    </w:t>
      </w:r>
      <w:r>
        <w:t xml:space="preserve">   Duck    </w:t>
      </w:r>
      <w:r>
        <w:t xml:space="preserve">   Fish    </w:t>
      </w:r>
      <w:r>
        <w:t xml:space="preserve">   Goat    </w:t>
      </w:r>
      <w:r>
        <w:t xml:space="preserve">   Pig    </w:t>
      </w:r>
      <w:r>
        <w:t xml:space="preserve">   Rat    </w:t>
      </w:r>
      <w:r>
        <w:t xml:space="preserve">   Scorpions    </w:t>
      </w:r>
      <w:r>
        <w:t xml:space="preserve">   Sharks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2021-10-12T20:40:57Z</dcterms:created>
  <dcterms:modified xsi:type="dcterms:W3CDTF">2021-10-12T20:40:57Z</dcterms:modified>
</cp:coreProperties>
</file>