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Camel    </w:t>
      </w:r>
      <w:r>
        <w:t xml:space="preserve">   rabbit    </w:t>
      </w:r>
      <w:r>
        <w:t xml:space="preserve">   Vole    </w:t>
      </w:r>
      <w:r>
        <w:t xml:space="preserve">   Bird    </w:t>
      </w:r>
      <w:r>
        <w:t xml:space="preserve">   Rhinocerous    </w:t>
      </w:r>
      <w:r>
        <w:t xml:space="preserve">   Tiger    </w:t>
      </w:r>
      <w:r>
        <w:t xml:space="preserve">   Badger    </w:t>
      </w:r>
      <w:r>
        <w:t xml:space="preserve">   Dolphin    </w:t>
      </w:r>
      <w:r>
        <w:t xml:space="preserve">   Puffin    </w:t>
      </w:r>
      <w:r>
        <w:t xml:space="preserve">   Wolf    </w:t>
      </w:r>
      <w:r>
        <w:t xml:space="preserve">   Ant    </w:t>
      </w:r>
      <w:r>
        <w:t xml:space="preserve">   Alligator    </w:t>
      </w:r>
      <w:r>
        <w:t xml:space="preserve">   bee    </w:t>
      </w:r>
      <w:r>
        <w:t xml:space="preserve">   Turtle    </w:t>
      </w:r>
      <w:r>
        <w:t xml:space="preserve">   Lion    </w:t>
      </w:r>
      <w:r>
        <w:t xml:space="preserve">   Penguin    </w:t>
      </w:r>
      <w:r>
        <w:t xml:space="preserve">   Bear    </w:t>
      </w:r>
      <w:r>
        <w:t xml:space="preserve">   Sloth    </w:t>
      </w:r>
      <w:r>
        <w:t xml:space="preserve">   Elephant    </w:t>
      </w:r>
      <w:r>
        <w:t xml:space="preserve">   Fish    </w:t>
      </w:r>
      <w:r>
        <w:t xml:space="preserve">   Sea horse    </w:t>
      </w:r>
      <w:r>
        <w:t xml:space="preserve">   Whale    </w:t>
      </w:r>
      <w:r>
        <w:t xml:space="preserve">   Monkey    </w:t>
      </w:r>
      <w:r>
        <w:t xml:space="preserve">   Mouse    </w:t>
      </w:r>
      <w:r>
        <w:t xml:space="preserve">   Rat    </w:t>
      </w:r>
      <w:r>
        <w:t xml:space="preserve">   Snake    </w:t>
      </w:r>
      <w:r>
        <w:t xml:space="preserve">   Donkey    </w:t>
      </w:r>
      <w:r>
        <w:t xml:space="preserve">   Horse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2021-10-11T01:21:36Z</dcterms:created>
  <dcterms:modified xsi:type="dcterms:W3CDTF">2021-10-11T01:21:36Z</dcterms:modified>
</cp:coreProperties>
</file>