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Bird    </w:t>
      </w:r>
      <w:r>
        <w:t xml:space="preserve">   Calf    </w:t>
      </w:r>
      <w:r>
        <w:t xml:space="preserve">   Camel    </w:t>
      </w:r>
      <w:r>
        <w:t xml:space="preserve">   Cat    </w:t>
      </w:r>
      <w:r>
        <w:t xml:space="preserve">   Cheetah    </w:t>
      </w:r>
      <w:r>
        <w:t xml:space="preserve">   Chicken    </w:t>
      </w:r>
      <w:r>
        <w:t xml:space="preserve">   Chook    </w:t>
      </w:r>
      <w:r>
        <w:t xml:space="preserve">   Cow    </w:t>
      </w:r>
      <w:r>
        <w:t xml:space="preserve">   Crocodile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Emu    </w:t>
      </w:r>
      <w:r>
        <w:t xml:space="preserve">   Fish    </w:t>
      </w:r>
      <w:r>
        <w:t xml:space="preserve">   Foal    </w:t>
      </w:r>
      <w:r>
        <w:t xml:space="preserve">   Fox    </w:t>
      </w:r>
      <w:r>
        <w:t xml:space="preserve">   Giraffe    </w:t>
      </w:r>
      <w:r>
        <w:t xml:space="preserve">   Goat    </w:t>
      </w:r>
      <w:r>
        <w:t xml:space="preserve">   Hippopotamus    </w:t>
      </w:r>
      <w:r>
        <w:t xml:space="preserve">   Horse    </w:t>
      </w:r>
      <w:r>
        <w:t xml:space="preserve">   Kangaroo    </w:t>
      </w:r>
      <w:r>
        <w:t xml:space="preserve">   Kitten    </w:t>
      </w:r>
      <w:r>
        <w:t xml:space="preserve">   Lamb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Penguin    </w:t>
      </w:r>
      <w:r>
        <w:t xml:space="preserve">   Pig    </w:t>
      </w:r>
      <w:r>
        <w:t xml:space="preserve">   Possum    </w:t>
      </w:r>
      <w:r>
        <w:t xml:space="preserve">   Puppy    </w:t>
      </w:r>
      <w:r>
        <w:t xml:space="preserve">   Rabbit    </w:t>
      </w:r>
      <w:r>
        <w:t xml:space="preserve">   Sheep    </w:t>
      </w:r>
      <w:r>
        <w:t xml:space="preserve">   Tiger    </w:t>
      </w:r>
      <w:r>
        <w:t xml:space="preserve">   Turtle    </w:t>
      </w:r>
      <w:r>
        <w:t xml:space="preserve">   Wallaby    </w:t>
      </w:r>
      <w:r>
        <w:t xml:space="preserve">   Whale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2021-10-11T01:21:45Z</dcterms:created>
  <dcterms:modified xsi:type="dcterms:W3CDTF">2021-10-11T01:21:45Z</dcterms:modified>
</cp:coreProperties>
</file>