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Hound    </w:t>
      </w:r>
      <w:r>
        <w:t xml:space="preserve">   Firefly    </w:t>
      </w:r>
      <w:r>
        <w:t xml:space="preserve">   Finch    </w:t>
      </w:r>
      <w:r>
        <w:t xml:space="preserve">   Ferret    </w:t>
      </w:r>
      <w:r>
        <w:t xml:space="preserve">   Emu    </w:t>
      </w:r>
      <w:r>
        <w:t xml:space="preserve">   Ostrich    </w:t>
      </w:r>
      <w:r>
        <w:t xml:space="preserve">   Dinosaur    </w:t>
      </w:r>
      <w:r>
        <w:t xml:space="preserve">   Sabertooth    </w:t>
      </w:r>
      <w:r>
        <w:t xml:space="preserve">   Mammoth    </w:t>
      </w:r>
      <w:r>
        <w:t xml:space="preserve">   Tiger    </w:t>
      </w:r>
      <w:r>
        <w:t xml:space="preserve">   Ocelot    </w:t>
      </w:r>
      <w:r>
        <w:t xml:space="preserve">   Vulture    </w:t>
      </w:r>
      <w:r>
        <w:t xml:space="preserve">   Anaconda    </w:t>
      </w:r>
      <w:r>
        <w:t xml:space="preserve">   Robin    </w:t>
      </w:r>
      <w:r>
        <w:t xml:space="preserve">   Alpaca    </w:t>
      </w:r>
      <w:r>
        <w:t xml:space="preserve">   Alligator    </w:t>
      </w:r>
      <w:r>
        <w:t xml:space="preserve">   Albatross    </w:t>
      </w:r>
      <w:r>
        <w:t xml:space="preserve">   Aardwolf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2021-10-11T01:19:00Z</dcterms:created>
  <dcterms:modified xsi:type="dcterms:W3CDTF">2021-10-11T01:19:00Z</dcterms:modified>
</cp:coreProperties>
</file>