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p>
      <w:pPr>
        <w:pStyle w:val="Questions"/>
      </w:pPr>
      <w:r>
        <w:t xml:space="preserve">1. GRITE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RSEHO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DAGRON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OLNI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ABT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FYL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ADNROG FLY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CTA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OGD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AKSNE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2021-10-11T01:18:21Z</dcterms:created>
  <dcterms:modified xsi:type="dcterms:W3CDTF">2021-10-11T01:18:21Z</dcterms:modified>
</cp:coreProperties>
</file>