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centipede    </w:t>
      </w:r>
      <w:r>
        <w:t xml:space="preserve">   caterpillar    </w:t>
      </w:r>
      <w:r>
        <w:t xml:space="preserve">   camel    </w:t>
      </w:r>
      <w:r>
        <w:t xml:space="preserve">   catfish    </w:t>
      </w:r>
      <w:r>
        <w:t xml:space="preserve">   cow    </w:t>
      </w:r>
      <w:r>
        <w:t xml:space="preserve">   beetle    </w:t>
      </w:r>
      <w:r>
        <w:t xml:space="preserve">   badger    </w:t>
      </w:r>
      <w:r>
        <w:t xml:space="preserve">   barn owl    </w:t>
      </w:r>
      <w:r>
        <w:t xml:space="preserve">   bear    </w:t>
      </w:r>
      <w:r>
        <w:t xml:space="preserve">   bat    </w:t>
      </w:r>
      <w:r>
        <w:t xml:space="preserve">   baboon    </w:t>
      </w:r>
      <w:r>
        <w:t xml:space="preserve">   Aye Aye    </w:t>
      </w:r>
      <w:r>
        <w:t xml:space="preserve">   Alligator    </w:t>
      </w:r>
      <w:r>
        <w:t xml:space="preserve">   Aldabra Giant Tortoise    </w:t>
      </w:r>
      <w:r>
        <w:t xml:space="preserve">   Albatross    </w:t>
      </w:r>
      <w:r>
        <w:t xml:space="preserve">   Alaskan Malamute    </w:t>
      </w:r>
      <w:r>
        <w:t xml:space="preserve">   Akita    </w:t>
      </w:r>
      <w:r>
        <w:t xml:space="preserve">   Akbash    </w:t>
      </w:r>
      <w:r>
        <w:t xml:space="preserve">   Airedale Terrier    </w:t>
      </w:r>
      <w:r>
        <w:t xml:space="preserve">   Ainu Dog    </w:t>
      </w:r>
      <w:r>
        <w:t xml:space="preserve">   African Wild Dog    </w:t>
      </w:r>
      <w:r>
        <w:t xml:space="preserve">   African Tree Toad    </w:t>
      </w:r>
      <w:r>
        <w:t xml:space="preserve">   African Penguin    </w:t>
      </w:r>
      <w:r>
        <w:t xml:space="preserve">   African Palm Civet    </w:t>
      </w:r>
      <w:r>
        <w:t xml:space="preserve">   African Forest Elephant    </w:t>
      </w:r>
      <w:r>
        <w:t xml:space="preserve">   African Clawed Frog    </w:t>
      </w:r>
      <w:r>
        <w:t xml:space="preserve">   African Civet    </w:t>
      </w:r>
      <w:r>
        <w:t xml:space="preserve">   africin bush elephant    </w:t>
      </w:r>
      <w:r>
        <w:t xml:space="preserve">   afghan hound    </w:t>
      </w:r>
      <w:r>
        <w:t xml:space="preserve">   affenpinscher    </w:t>
      </w:r>
      <w:r>
        <w:t xml:space="preserve">   adelie penguin    </w:t>
      </w:r>
      <w:r>
        <w:t xml:space="preserve">   abyssinian    </w:t>
      </w:r>
      <w:r>
        <w:t xml:space="preserve">   seagull    </w:t>
      </w:r>
      <w:r>
        <w:t xml:space="preserve">   swan    </w:t>
      </w:r>
      <w:r>
        <w:t xml:space="preserve">   duck    </w:t>
      </w:r>
      <w:r>
        <w:t xml:space="preserve">   rabbit    </w:t>
      </w:r>
      <w:r>
        <w:t xml:space="preserve">   pig    </w:t>
      </w:r>
      <w:r>
        <w:t xml:space="preserve">   pony    </w:t>
      </w:r>
      <w:r>
        <w:t xml:space="preserve">   goat    </w:t>
      </w:r>
      <w:r>
        <w:t xml:space="preserve">   wasp    </w:t>
      </w:r>
      <w:r>
        <w:t xml:space="preserve">   bee    </w:t>
      </w:r>
      <w:r>
        <w:t xml:space="preserve">   ant    </w:t>
      </w:r>
      <w:r>
        <w:t xml:space="preserve">   bug    </w:t>
      </w:r>
      <w:r>
        <w:t xml:space="preserve">   spider    </w:t>
      </w:r>
      <w:r>
        <w:t xml:space="preserve">   parrot    </w:t>
      </w:r>
      <w:r>
        <w:t xml:space="preserve">   chicken    </w:t>
      </w:r>
      <w:r>
        <w:t xml:space="preserve">   bird    </w:t>
      </w:r>
      <w:r>
        <w:t xml:space="preserve">   snake    </w:t>
      </w:r>
      <w:r>
        <w:t xml:space="preserve">   hippo    </w:t>
      </w:r>
      <w:r>
        <w:t xml:space="preserve">   lion    </w:t>
      </w:r>
      <w:r>
        <w:t xml:space="preserve">   tiger    </w:t>
      </w:r>
      <w:r>
        <w:t xml:space="preserve">   guineapig    </w:t>
      </w:r>
      <w:r>
        <w:t xml:space="preserve">   hamster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2021-10-12T20:41:12Z</dcterms:created>
  <dcterms:modified xsi:type="dcterms:W3CDTF">2021-10-12T20:41:12Z</dcterms:modified>
</cp:coreProperties>
</file>