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Goat    </w:t>
      </w:r>
      <w:r>
        <w:t xml:space="preserve">   Pig    </w:t>
      </w:r>
      <w:r>
        <w:t xml:space="preserve">   Sheep    </w:t>
      </w:r>
      <w:r>
        <w:t xml:space="preserve">   Cow    </w:t>
      </w:r>
      <w:r>
        <w:t xml:space="preserve">   Chicks    </w:t>
      </w:r>
      <w:r>
        <w:t xml:space="preserve">   Chickens    </w:t>
      </w:r>
      <w:r>
        <w:t xml:space="preserve">   Hamster    </w:t>
      </w:r>
      <w:r>
        <w:t xml:space="preserve">   Bear    </w:t>
      </w:r>
      <w:r>
        <w:t xml:space="preserve">   Fish    </w:t>
      </w:r>
      <w:r>
        <w:t xml:space="preserve">   Kitten    </w:t>
      </w:r>
      <w:r>
        <w:t xml:space="preserve">   Puppy    </w:t>
      </w:r>
      <w:r>
        <w:t xml:space="preserve">   Pony    </w:t>
      </w:r>
      <w:r>
        <w:t xml:space="preserve">   Horse    </w:t>
      </w:r>
      <w:r>
        <w:t xml:space="preserve">   Rabbit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2021-10-12T20:41:16Z</dcterms:created>
  <dcterms:modified xsi:type="dcterms:W3CDTF">2021-10-12T20:41:16Z</dcterms:modified>
</cp:coreProperties>
</file>