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squirrel    </w:t>
      </w:r>
      <w:r>
        <w:t xml:space="preserve">   Fox    </w:t>
      </w:r>
      <w:r>
        <w:t xml:space="preserve">   sheep    </w:t>
      </w:r>
      <w:r>
        <w:t xml:space="preserve">   hippo    </w:t>
      </w:r>
      <w:r>
        <w:t xml:space="preserve">   elephant    </w:t>
      </w:r>
      <w:r>
        <w:t xml:space="preserve">   Gorilla    </w:t>
      </w:r>
      <w:r>
        <w:t xml:space="preserve">   zebra    </w:t>
      </w:r>
      <w:r>
        <w:t xml:space="preserve">   crab    </w:t>
      </w:r>
      <w:r>
        <w:t xml:space="preserve">   fish    </w:t>
      </w:r>
      <w:r>
        <w:t xml:space="preserve">   Dino    </w:t>
      </w:r>
      <w:r>
        <w:t xml:space="preserve">   snake    </w:t>
      </w:r>
      <w:r>
        <w:t xml:space="preserve">   Dolphin    </w:t>
      </w:r>
      <w:r>
        <w:t xml:space="preserve">   turtle    </w:t>
      </w:r>
      <w:r>
        <w:t xml:space="preserve">   spider    </w:t>
      </w:r>
      <w:r>
        <w:t xml:space="preserve">   ladybug    </w:t>
      </w:r>
      <w:r>
        <w:t xml:space="preserve">   ant    </w:t>
      </w:r>
      <w:r>
        <w:t xml:space="preserve">   bee    </w:t>
      </w:r>
      <w:r>
        <w:t xml:space="preserve">   butterfly    </w:t>
      </w:r>
      <w:r>
        <w:t xml:space="preserve">   horse    </w:t>
      </w:r>
      <w:r>
        <w:t xml:space="preserve">   boar    </w:t>
      </w:r>
      <w:r>
        <w:t xml:space="preserve">   wolf    </w:t>
      </w:r>
      <w:r>
        <w:t xml:space="preserve">   bat    </w:t>
      </w:r>
      <w:r>
        <w:t xml:space="preserve">   owl    </w:t>
      </w:r>
      <w:r>
        <w:t xml:space="preserve">   eagle    </w:t>
      </w:r>
      <w:r>
        <w:t xml:space="preserve">   hawk    </w:t>
      </w:r>
      <w:r>
        <w:t xml:space="preserve">   duck    </w:t>
      </w:r>
      <w:r>
        <w:t xml:space="preserve">   goose    </w:t>
      </w:r>
      <w:r>
        <w:t xml:space="preserve">   Pigeon    </w:t>
      </w:r>
      <w:r>
        <w:t xml:space="preserve">   Penguin    </w:t>
      </w:r>
      <w:r>
        <w:t xml:space="preserve">   nugget    </w:t>
      </w:r>
      <w:r>
        <w:t xml:space="preserve">   chicken    </w:t>
      </w:r>
      <w:r>
        <w:t xml:space="preserve">   toad    </w:t>
      </w:r>
      <w:r>
        <w:t xml:space="preserve">   frog    </w:t>
      </w:r>
      <w:r>
        <w:t xml:space="preserve">   koala    </w:t>
      </w:r>
      <w:r>
        <w:t xml:space="preserve">   rat    </w:t>
      </w:r>
      <w:r>
        <w:t xml:space="preserve">   mouse    </w:t>
      </w:r>
      <w:r>
        <w:t xml:space="preserve">   bear    </w:t>
      </w:r>
      <w:r>
        <w:t xml:space="preserve">   mountain lion    </w:t>
      </w:r>
      <w:r>
        <w:t xml:space="preserve">   cheetah    </w:t>
      </w:r>
      <w:r>
        <w:t xml:space="preserve">   tiger    </w:t>
      </w:r>
      <w:r>
        <w:t xml:space="preserve">   lion    </w:t>
      </w:r>
      <w:r>
        <w:t xml:space="preserve">   calico    </w:t>
      </w:r>
      <w:r>
        <w:t xml:space="preserve">   husky    </w:t>
      </w:r>
      <w:r>
        <w:t xml:space="preserve">   German Shepard    </w:t>
      </w:r>
      <w:r>
        <w:t xml:space="preserve">   monkey    </w:t>
      </w:r>
      <w:r>
        <w:t xml:space="preserve">   donkey    </w:t>
      </w:r>
      <w:r>
        <w:t xml:space="preserve">   pig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2021-10-11T01:21:55Z</dcterms:created>
  <dcterms:modified xsi:type="dcterms:W3CDTF">2021-10-11T01:21:55Z</dcterms:modified>
</cp:coreProperties>
</file>