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Zebra    </w:t>
      </w:r>
      <w:r>
        <w:t xml:space="preserve">   Hippopotamus    </w:t>
      </w:r>
      <w:r>
        <w:t xml:space="preserve">   Alligator    </w:t>
      </w:r>
      <w:r>
        <w:t xml:space="preserve">   Crocodile    </w:t>
      </w:r>
      <w:r>
        <w:t xml:space="preserve">   Panda    </w:t>
      </w:r>
      <w:r>
        <w:t xml:space="preserve">   Kookaburra    </w:t>
      </w:r>
      <w:r>
        <w:t xml:space="preserve">   Bird    </w:t>
      </w:r>
      <w:r>
        <w:t xml:space="preserve">   Elephant    </w:t>
      </w:r>
      <w:r>
        <w:t xml:space="preserve">   Mouse    </w:t>
      </w:r>
      <w:r>
        <w:t xml:space="preserve">   Frog    </w:t>
      </w:r>
      <w:r>
        <w:t xml:space="preserve">   Cat    </w:t>
      </w:r>
      <w:r>
        <w:t xml:space="preserve">   Dog    </w:t>
      </w:r>
      <w:r>
        <w:t xml:space="preserve">   Fish    </w:t>
      </w:r>
      <w:r>
        <w:t xml:space="preserve">   Worm    </w:t>
      </w:r>
      <w:r>
        <w:t xml:space="preserve">   Platypus    </w:t>
      </w:r>
      <w:r>
        <w:t xml:space="preserve">   Koala    </w:t>
      </w:r>
      <w:r>
        <w:t xml:space="preserve">   Kangaroo    </w:t>
      </w:r>
      <w:r>
        <w:t xml:space="preserve">   Numbat    </w:t>
      </w:r>
      <w:r>
        <w:t xml:space="preserve">   Jellyfish    </w:t>
      </w:r>
      <w:r>
        <w:t xml:space="preserve">   Leopard    </w:t>
      </w:r>
      <w:r>
        <w:t xml:space="preserve">   Jaguar    </w:t>
      </w:r>
      <w:r>
        <w:t xml:space="preserve">   Wombat    </w:t>
      </w:r>
      <w:r>
        <w:t xml:space="preserve">   Possum    </w:t>
      </w:r>
      <w:r>
        <w:t xml:space="preserve">   Shark    </w:t>
      </w:r>
      <w:r>
        <w:t xml:space="preserve">   Lion    </w:t>
      </w:r>
      <w:r>
        <w:t xml:space="preserve">   Tiger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2021-10-12T20:41:21Z</dcterms:created>
  <dcterms:modified xsi:type="dcterms:W3CDTF">2021-10-12T20:41:21Z</dcterms:modified>
</cp:coreProperties>
</file>