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bat    </w:t>
      </w:r>
      <w:r>
        <w:t xml:space="preserve">   buffalo    </w:t>
      </w:r>
      <w:r>
        <w:t xml:space="preserve">   cheetah    </w:t>
      </w:r>
      <w:r>
        <w:t xml:space="preserve">   chimpanzee    </w:t>
      </w:r>
      <w:r>
        <w:t xml:space="preserve">   crocodile    </w:t>
      </w:r>
      <w:r>
        <w:t xml:space="preserve">   gazelle    </w:t>
      </w:r>
      <w:r>
        <w:t xml:space="preserve">   hyena    </w:t>
      </w:r>
      <w:r>
        <w:t xml:space="preserve">   leopard    </w:t>
      </w:r>
      <w:r>
        <w:t xml:space="preserve">   meerkat    </w:t>
      </w:r>
      <w:r>
        <w:t xml:space="preserve">   penguin    </w:t>
      </w:r>
      <w:r>
        <w:t xml:space="preserve">   snake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2021-10-11T01:21:58Z</dcterms:created>
  <dcterms:modified xsi:type="dcterms:W3CDTF">2021-10-11T01:21:58Z</dcterms:modified>
</cp:coreProperties>
</file>