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Horse    </w:t>
      </w:r>
      <w:r>
        <w:t xml:space="preserve">   Crocodile    </w:t>
      </w:r>
      <w:r>
        <w:t xml:space="preserve">   Bird    </w:t>
      </w:r>
      <w:r>
        <w:t xml:space="preserve">   Bear    </w:t>
      </w:r>
      <w:r>
        <w:t xml:space="preserve">   Lion    </w:t>
      </w:r>
      <w:r>
        <w:t xml:space="preserve">   Giraffe    </w:t>
      </w:r>
      <w:r>
        <w:t xml:space="preserve">   Duck    </w:t>
      </w:r>
      <w:r>
        <w:t xml:space="preserve">   Tiger    </w:t>
      </w:r>
      <w:r>
        <w:t xml:space="preserve">   Beaver    </w:t>
      </w:r>
      <w:r>
        <w:t xml:space="preserve">   Hamster    </w:t>
      </w:r>
      <w:r>
        <w:t xml:space="preserve">   Fish    </w:t>
      </w:r>
      <w:r>
        <w:t xml:space="preserve">   Frog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2021-10-12T20:41:24Z</dcterms:created>
  <dcterms:modified xsi:type="dcterms:W3CDTF">2021-10-12T20:41:24Z</dcterms:modified>
</cp:coreProperties>
</file>