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PENGUIN    </w:t>
      </w:r>
      <w:r>
        <w:t xml:space="preserve">   DUCK    </w:t>
      </w:r>
      <w:r>
        <w:t xml:space="preserve">   ROAD RUNNER    </w:t>
      </w:r>
      <w:r>
        <w:t xml:space="preserve">   DONKEY    </w:t>
      </w:r>
      <w:r>
        <w:t xml:space="preserve">   TURTLE    </w:t>
      </w:r>
      <w:r>
        <w:t xml:space="preserve">   ELEPHANT    </w:t>
      </w:r>
      <w:r>
        <w:t xml:space="preserve">   ZEBRA    </w:t>
      </w:r>
      <w:r>
        <w:t xml:space="preserve">   GIRAFFE    </w:t>
      </w:r>
      <w:r>
        <w:t xml:space="preserve">   KOALA    </w:t>
      </w:r>
      <w:r>
        <w:t xml:space="preserve">   BIRD    </w:t>
      </w:r>
      <w:r>
        <w:t xml:space="preserve">   PARROT    </w:t>
      </w:r>
      <w:r>
        <w:t xml:space="preserve">   MONKEY    </w:t>
      </w:r>
      <w:r>
        <w:t xml:space="preserve">   CHIMPANZEE    </w:t>
      </w:r>
      <w:r>
        <w:t xml:space="preserve">   KANGAROO    </w:t>
      </w:r>
      <w:r>
        <w:t xml:space="preserve">   LIZARD    </w:t>
      </w:r>
      <w:r>
        <w:t xml:space="preserve">   IGUANA    </w:t>
      </w:r>
      <w:r>
        <w:t xml:space="preserve">   COW    </w:t>
      </w:r>
      <w:r>
        <w:t xml:space="preserve">   BULL    </w:t>
      </w:r>
      <w:r>
        <w:t xml:space="preserve">   CHICKEN    </w:t>
      </w:r>
      <w:r>
        <w:t xml:space="preserve">   ROOSTER    </w:t>
      </w:r>
      <w:r>
        <w:t xml:space="preserve">   HAMSTER    </w:t>
      </w:r>
      <w:r>
        <w:t xml:space="preserve">   PEACOCK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2021-10-12T20:41:12Z</dcterms:created>
  <dcterms:modified xsi:type="dcterms:W3CDTF">2021-10-12T20:41:12Z</dcterms:modified>
</cp:coreProperties>
</file>