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bears    </w:t>
      </w:r>
      <w:r>
        <w:t xml:space="preserve">   Birds    </w:t>
      </w:r>
      <w:r>
        <w:t xml:space="preserve">   bunnies    </w:t>
      </w:r>
      <w:r>
        <w:t xml:space="preserve">   Cats    </w:t>
      </w:r>
      <w:r>
        <w:t xml:space="preserve">   Dogs    </w:t>
      </w:r>
      <w:r>
        <w:t xml:space="preserve">   fish    </w:t>
      </w:r>
      <w:r>
        <w:t xml:space="preserve">   kangaroos    </w:t>
      </w:r>
      <w:r>
        <w:t xml:space="preserve">   lions    </w:t>
      </w:r>
      <w:r>
        <w:t xml:space="preserve">   Penguins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2021-10-11T01:19:13Z</dcterms:created>
  <dcterms:modified xsi:type="dcterms:W3CDTF">2021-10-11T01:19:13Z</dcterms:modified>
</cp:coreProperties>
</file>