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snake    </w:t>
      </w:r>
      <w:r>
        <w:t xml:space="preserve">   bunny    </w:t>
      </w:r>
      <w:r>
        <w:t xml:space="preserve">   hamster    </w:t>
      </w:r>
      <w:r>
        <w:t xml:space="preserve">   fish    </w:t>
      </w:r>
      <w:r>
        <w:t xml:space="preserve">   bird    </w:t>
      </w:r>
      <w:r>
        <w:t xml:space="preserve">   horse    </w:t>
      </w:r>
      <w:r>
        <w:t xml:space="preserve">   mouse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2021-10-11T01:22:00Z</dcterms:created>
  <dcterms:modified xsi:type="dcterms:W3CDTF">2021-10-11T01:22:00Z</dcterms:modified>
</cp:coreProperties>
</file>