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meow meow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hisssss hisssss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Bahhhh Bahhhh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squeek squeek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creepy crawler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cluck cluck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roar roar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woof woof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Grrrr Grrr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whoo whoo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tweet tweet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2021-10-11T01:18:35Z</dcterms:created>
  <dcterms:modified xsi:type="dcterms:W3CDTF">2021-10-11T01:18:35Z</dcterms:modified>
</cp:coreProperties>
</file>