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furry animal that lives in the woods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that eats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in the jungle and loves to climb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and orange stiped animal; lives in the jungles in Asia; type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lives in africa; has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lives in swamps, has a college football team named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household pet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slithers on the ground; some are venomous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that lives in the arctic; flightless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 Australia; has big feet and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big, fat animal that lives in canals in florida; aka sea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hoot in the middle of the night;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the ocean; clicks and squeaks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bird that can fly and lives in 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wild dog that howls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cat that has a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like it has a mask; is known for raiding trashcans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lives in the ocean; is known for attacking people; has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bird that people eat on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2021-10-11T01:18:37Z</dcterms:created>
  <dcterms:modified xsi:type="dcterms:W3CDTF">2021-10-11T01:18:37Z</dcterms:modified>
</cp:coreProperties>
</file>