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ANIMALS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MILK COMES FROM THESE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ANIMALS BARK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ANIMALS SWIM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BAMBI WAS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WOOL COMES FROM THESE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ANIMALS PURR AND SAY, "MEOW"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ANIMALS LOOK LIKE LITTLE HORSES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EAT THIS AT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MICKY WAS ONE OF THESE. THIS ANIMAL LOVES 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ANIMALS BUILD DAMS AND HAVE BIG, FLAT 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COWBOYS RIDE THESE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HONEY</w:t>
            </w:r>
          </w:p>
        </w:tc>
      </w:tr>
    </w:tbl>
    <w:p>
      <w:pPr>
        <w:pStyle w:val="WordBankSmall"/>
      </w:pPr>
      <w:r>
        <w:t xml:space="preserve">   CHICKENS    </w:t>
      </w:r>
      <w:r>
        <w:t xml:space="preserve">   BEES    </w:t>
      </w:r>
      <w:r>
        <w:t xml:space="preserve">   TURKEY    </w:t>
      </w:r>
      <w:r>
        <w:t xml:space="preserve">   HORSES    </w:t>
      </w:r>
      <w:r>
        <w:t xml:space="preserve">   DOGS    </w:t>
      </w:r>
      <w:r>
        <w:t xml:space="preserve">   CATS    </w:t>
      </w:r>
      <w:r>
        <w:t xml:space="preserve">   SHEEP    </w:t>
      </w:r>
      <w:r>
        <w:t xml:space="preserve">   DEER    </w:t>
      </w:r>
      <w:r>
        <w:t xml:space="preserve">   BIRDS    </w:t>
      </w:r>
      <w:r>
        <w:t xml:space="preserve">   FISH    </w:t>
      </w:r>
      <w:r>
        <w:t xml:space="preserve">   BEAVERS    </w:t>
      </w:r>
      <w:r>
        <w:t xml:space="preserve">   PONIES    </w:t>
      </w:r>
      <w:r>
        <w:t xml:space="preserve">   COWS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2021-10-11T01:18:40Z</dcterms:created>
  <dcterms:modified xsi:type="dcterms:W3CDTF">2021-10-11T01:18:40Z</dcterms:modified>
</cp:coreProperties>
</file>