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toucan    </w:t>
      </w:r>
      <w:r>
        <w:t xml:space="preserve">   snail    </w:t>
      </w:r>
      <w:r>
        <w:t xml:space="preserve">   leech    </w:t>
      </w:r>
      <w:r>
        <w:t xml:space="preserve">   lamprey    </w:t>
      </w:r>
      <w:r>
        <w:t xml:space="preserve">   tarsier    </w:t>
      </w:r>
      <w:r>
        <w:t xml:space="preserve">   tamandua    </w:t>
      </w:r>
      <w:r>
        <w:t xml:space="preserve">   giraffe    </w:t>
      </w:r>
      <w:r>
        <w:t xml:space="preserve">   elephant    </w:t>
      </w:r>
      <w:r>
        <w:t xml:space="preserve">   turtle    </w:t>
      </w:r>
      <w:r>
        <w:t xml:space="preserve">   woodpecker    </w:t>
      </w:r>
      <w:r>
        <w:t xml:space="preserve">   chambered nautilus    </w:t>
      </w:r>
      <w:r>
        <w:t xml:space="preserve">   giant humboldt squid    </w:t>
      </w:r>
      <w:r>
        <w:t xml:space="preserve">   deathshead hawk moth    </w:t>
      </w:r>
      <w:r>
        <w:t xml:space="preserve">   horseshoe crab    </w:t>
      </w:r>
      <w:r>
        <w:t xml:space="preserve">   seastar    </w:t>
      </w:r>
      <w:r>
        <w:t xml:space="preserve">   carolion    </w:t>
      </w:r>
      <w:r>
        <w:t xml:space="preserve">   reese monkey    </w:t>
      </w:r>
      <w:r>
        <w:t xml:space="preserve">   jogrowesaurus rex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2019</dc:title>
  <dcterms:created xsi:type="dcterms:W3CDTF">2021-10-11T01:22:10Z</dcterms:created>
  <dcterms:modified xsi:type="dcterms:W3CDTF">2021-10-11T01:22:10Z</dcterms:modified>
</cp:coreProperties>
</file>