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ACT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PEEHNTAL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BRAE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ASHKR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UTPOOCS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KCHCENI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LURBYFTTE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IDRB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MSABOTW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IFSH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GELAE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ITEGR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GNIDO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UEM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2021-10-11T01:18:24Z</dcterms:created>
  <dcterms:modified xsi:type="dcterms:W3CDTF">2021-10-11T01:18:24Z</dcterms:modified>
</cp:coreProperties>
</file>