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squirrel    </w:t>
      </w:r>
      <w:r>
        <w:t xml:space="preserve">   lion    </w:t>
      </w:r>
      <w:r>
        <w:t xml:space="preserve">   zebra    </w:t>
      </w:r>
      <w:r>
        <w:t xml:space="preserve">   giraffe    </w:t>
      </w:r>
      <w:r>
        <w:t xml:space="preserve">   tiger    </w:t>
      </w:r>
      <w:r>
        <w:t xml:space="preserve">   monkey    </w:t>
      </w:r>
      <w:r>
        <w:t xml:space="preserve">   bull    </w:t>
      </w:r>
      <w:r>
        <w:t xml:space="preserve">   rhino    </w:t>
      </w:r>
      <w:r>
        <w:t xml:space="preserve">   rabbit    </w:t>
      </w:r>
      <w:r>
        <w:t xml:space="preserve">   Bunny    </w:t>
      </w:r>
      <w:r>
        <w:t xml:space="preserve">   Bird    </w:t>
      </w:r>
      <w:r>
        <w:t xml:space="preserve">   Elephant    </w:t>
      </w:r>
      <w:r>
        <w:t xml:space="preserve">   Fish    </w:t>
      </w:r>
      <w:r>
        <w:t xml:space="preserve">   Turtle    </w:t>
      </w:r>
      <w:r>
        <w:t xml:space="preserve">   mouse    </w:t>
      </w:r>
      <w:r>
        <w:t xml:space="preserve">   Camel    </w:t>
      </w:r>
      <w:r>
        <w:t xml:space="preserve">   Donkey    </w:t>
      </w:r>
      <w:r>
        <w:t xml:space="preserve">   Sheep    </w:t>
      </w:r>
      <w:r>
        <w:t xml:space="preserve">   Cow    </w:t>
      </w:r>
      <w:r>
        <w:t xml:space="preserve">   Hippo    </w:t>
      </w:r>
      <w:r>
        <w:t xml:space="preserve">   Pig    </w:t>
      </w:r>
      <w:r>
        <w:t xml:space="preserve">   Horse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2021-10-12T20:41:19Z</dcterms:created>
  <dcterms:modified xsi:type="dcterms:W3CDTF">2021-10-12T20:41:19Z</dcterms:modified>
</cp:coreProperties>
</file>