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Anaconda    </w:t>
      </w:r>
      <w:r>
        <w:t xml:space="preserve">   Alligator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Cougar    </w:t>
      </w:r>
      <w:r>
        <w:t xml:space="preserve">   Crab    </w:t>
      </w:r>
      <w:r>
        <w:t xml:space="preserve">   Crocodile    </w:t>
      </w:r>
      <w:r>
        <w:t xml:space="preserve">   Deer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Hamster    </w:t>
      </w:r>
      <w:r>
        <w:t xml:space="preserve">   Jaguar    </w:t>
      </w:r>
      <w:r>
        <w:t xml:space="preserve">   Lion    </w:t>
      </w:r>
      <w:r>
        <w:t xml:space="preserve">   Shark    </w:t>
      </w:r>
      <w:r>
        <w:t xml:space="preserve">   Snake    </w:t>
      </w:r>
      <w:r>
        <w:t xml:space="preserve">   Tiger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2021-10-11T01:18:44Z</dcterms:created>
  <dcterms:modified xsi:type="dcterms:W3CDTF">2021-10-11T01:18:44Z</dcterms:modified>
</cp:coreProperties>
</file>