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clever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barks and eats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no legs and it is  usually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usually green and jumps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lives in Australia and it is like 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grey and huge and it lives in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usually white and goes baaa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loves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black and white and looks like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eats cheese and cats love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loves carrots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eats mice and hates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gives us milk 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ride it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cat    </w:t>
      </w:r>
      <w:r>
        <w:t xml:space="preserve">   mouse    </w:t>
      </w:r>
      <w:r>
        <w:t xml:space="preserve">   cow    </w:t>
      </w:r>
      <w:r>
        <w:t xml:space="preserve">   monkey    </w:t>
      </w:r>
      <w:r>
        <w:t xml:space="preserve">   sheep    </w:t>
      </w:r>
      <w:r>
        <w:t xml:space="preserve">   horse    </w:t>
      </w:r>
      <w:r>
        <w:t xml:space="preserve">   lion    </w:t>
      </w:r>
      <w:r>
        <w:t xml:space="preserve">   zebra    </w:t>
      </w:r>
      <w:r>
        <w:t xml:space="preserve">   tiger    </w:t>
      </w:r>
      <w:r>
        <w:t xml:space="preserve">   snake    </w:t>
      </w:r>
      <w:r>
        <w:t xml:space="preserve">   rabbit    </w:t>
      </w:r>
      <w:r>
        <w:t xml:space="preserve">   dolphin    </w:t>
      </w:r>
      <w:r>
        <w:t xml:space="preserve">   elephant    </w:t>
      </w:r>
      <w:r>
        <w:t xml:space="preserve">   frog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2021-10-11T01:18:44Z</dcterms:created>
  <dcterms:modified xsi:type="dcterms:W3CDTF">2021-10-11T01:18:44Z</dcterms:modified>
</cp:coreProperties>
</file>