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Grasshopper    </w:t>
      </w:r>
      <w:r>
        <w:t xml:space="preserve">   Snakes    </w:t>
      </w:r>
      <w:r>
        <w:t xml:space="preserve">   Lizards    </w:t>
      </w:r>
      <w:r>
        <w:t xml:space="preserve">   Giraffe    </w:t>
      </w:r>
      <w:r>
        <w:t xml:space="preserve">   Gecko    </w:t>
      </w:r>
      <w:r>
        <w:t xml:space="preserve">   Falcon    </w:t>
      </w:r>
      <w:r>
        <w:t xml:space="preserve">   Dragonfly    </w:t>
      </w:r>
      <w:r>
        <w:t xml:space="preserve">   Crocodile    </w:t>
      </w:r>
      <w:r>
        <w:t xml:space="preserve">   Chameleon    </w:t>
      </w:r>
      <w:r>
        <w:t xml:space="preserve">   Caracal    </w:t>
      </w:r>
      <w:r>
        <w:t xml:space="preserve">   Butterfly    </w:t>
      </w:r>
      <w:r>
        <w:t xml:space="preserve">   Black Widow Spider    </w:t>
      </w:r>
      <w:r>
        <w:t xml:space="preserve">   Beetle    </w:t>
      </w:r>
      <w:r>
        <w:t xml:space="preserve">   Barn Owl    </w:t>
      </w:r>
      <w:r>
        <w:t xml:space="preserve">   Baboon    </w:t>
      </w:r>
      <w:r>
        <w:t xml:space="preserve">   Tortoise    </w:t>
      </w:r>
      <w:r>
        <w:t xml:space="preserve">   Wild Dog    </w:t>
      </w:r>
      <w:r>
        <w:t xml:space="preserve">   African Civet    </w:t>
      </w:r>
      <w:r>
        <w:t xml:space="preserve">   Elephant    </w:t>
      </w:r>
      <w:r>
        <w:t xml:space="preserve">   Aardvark    </w:t>
      </w:r>
      <w:r>
        <w:t xml:space="preserve">   Woodpecker    </w:t>
      </w:r>
      <w:r>
        <w:t xml:space="preserve">   Rhinoceros    </w:t>
      </w:r>
      <w:r>
        <w:t xml:space="preserve">   Warthog    </w:t>
      </w:r>
      <w:r>
        <w:t xml:space="preserve">   Zebra    </w:t>
      </w:r>
      <w:r>
        <w:t xml:space="preserve">   Cheetah    </w:t>
      </w:r>
      <w:r>
        <w:t xml:space="preserve">   Kudu    </w:t>
      </w:r>
      <w:r>
        <w:t xml:space="preserve">   Buffalo    </w:t>
      </w:r>
      <w:r>
        <w:t xml:space="preserve">   Leopard    </w:t>
      </w:r>
      <w:r>
        <w:t xml:space="preserve">   Lion    </w:t>
      </w:r>
      <w:r>
        <w:t xml:space="preserve">   Hippoptamus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2021-10-11T01:20:27Z</dcterms:created>
  <dcterms:modified xsi:type="dcterms:W3CDTF">2021-10-11T01:20:27Z</dcterms:modified>
</cp:coreProperties>
</file>